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0E74" w14:textId="77777777" w:rsidR="00BB40B4" w:rsidRPr="007A093C" w:rsidRDefault="00000000">
      <w:pPr>
        <w:rPr>
          <w:rFonts w:ascii="Poppins" w:hAnsi="Poppins" w:cs="Poppins"/>
          <w:b/>
          <w:bCs/>
          <w:lang w:val="cy-GB"/>
        </w:rPr>
      </w:pPr>
      <w:r w:rsidRPr="007A093C">
        <w:rPr>
          <w:rFonts w:ascii="Poppins" w:hAnsi="Poppins" w:cs="Poppins"/>
          <w:b/>
          <w:bCs/>
          <w:lang w:val="cy-GB"/>
        </w:rPr>
        <w:t>Cais am Ganiatâd i Gyhoeddi Cynnwys o dan Drwydded CC BY 4.0</w:t>
      </w:r>
    </w:p>
    <w:p w14:paraId="0ABB45EB" w14:textId="77777777" w:rsidR="00BB40B4" w:rsidRPr="007A093C" w:rsidRDefault="00BB40B4">
      <w:pPr>
        <w:rPr>
          <w:rFonts w:ascii="Poppins" w:hAnsi="Poppins" w:cs="Poppins"/>
          <w:lang w:val="cy-GB"/>
        </w:rPr>
      </w:pPr>
    </w:p>
    <w:p w14:paraId="4D7610AD" w14:textId="77777777" w:rsidR="00BB40B4" w:rsidRPr="007A093C" w:rsidRDefault="00000000">
      <w:pPr>
        <w:rPr>
          <w:rFonts w:ascii="Poppins" w:hAnsi="Poppins" w:cs="Poppins"/>
          <w:lang w:val="cy-GB"/>
        </w:rPr>
      </w:pPr>
      <w:r w:rsidRPr="007A093C">
        <w:rPr>
          <w:rFonts w:ascii="Poppins" w:hAnsi="Poppins" w:cs="Poppins"/>
          <w:lang w:val="cy-GB"/>
        </w:rPr>
        <w:t>Annwyl Ddeiliad Hawlfraint neu Gynrychiolydd,</w:t>
      </w:r>
    </w:p>
    <w:p w14:paraId="5AF6C735" w14:textId="3277E763" w:rsidR="00BB40B4" w:rsidRPr="007A093C" w:rsidRDefault="00000000">
      <w:pPr>
        <w:rPr>
          <w:rFonts w:ascii="Poppins" w:hAnsi="Poppins" w:cs="Poppins"/>
          <w:lang w:val="cy-GB"/>
        </w:rPr>
      </w:pPr>
      <w:r w:rsidRPr="007A093C">
        <w:rPr>
          <w:rFonts w:ascii="Poppins" w:hAnsi="Poppins" w:cs="Poppins"/>
          <w:lang w:val="cy-GB"/>
        </w:rPr>
        <w:t xml:space="preserve">Rwyf wedi cyflwyno papur i'w gyhoeddi </w:t>
      </w:r>
      <w:r w:rsidR="00FA17B3" w:rsidRPr="007A093C">
        <w:rPr>
          <w:rFonts w:ascii="Poppins" w:hAnsi="Poppins" w:cs="Poppins"/>
          <w:lang w:val="cy-GB"/>
        </w:rPr>
        <w:t xml:space="preserve">yng nghyfnodolyn academaidd </w:t>
      </w:r>
      <w:hyperlink r:id="rId6" w:history="1">
        <w:r w:rsidR="00FA17B3" w:rsidRPr="007A093C">
          <w:rPr>
            <w:rStyle w:val="Hyperddolen"/>
            <w:rFonts w:ascii="Poppins" w:hAnsi="Poppins" w:cs="Poppins"/>
            <w:i/>
            <w:iCs/>
            <w:lang w:val="cy-GB"/>
          </w:rPr>
          <w:t>Gwerddon</w:t>
        </w:r>
      </w:hyperlink>
      <w:r w:rsidR="00FA17B3" w:rsidRPr="007A093C">
        <w:rPr>
          <w:rFonts w:ascii="Poppins" w:hAnsi="Poppins" w:cs="Poppins"/>
          <w:lang w:val="cy-GB"/>
        </w:rPr>
        <w:t>, ac r</w:t>
      </w:r>
      <w:r w:rsidRPr="007A093C">
        <w:rPr>
          <w:rFonts w:ascii="Poppins" w:hAnsi="Poppins" w:cs="Poppins"/>
          <w:lang w:val="cy-GB"/>
        </w:rPr>
        <w:t>wy’n gofyn am ganiatâd i ddefnyddio cynnwys sydd o dan eich rheolaeth chi neu reolaeth eich sefydliad yn y papur hwn.</w:t>
      </w:r>
    </w:p>
    <w:p w14:paraId="1E1420E4" w14:textId="1E9DD2B0" w:rsidR="00BB40B4" w:rsidRPr="007A093C" w:rsidRDefault="00F7206F">
      <w:pPr>
        <w:rPr>
          <w:rFonts w:ascii="Poppins" w:hAnsi="Poppins" w:cs="Poppins"/>
          <w:lang w:val="cy-GB"/>
        </w:rPr>
      </w:pPr>
      <w:r w:rsidRPr="007A093C">
        <w:rPr>
          <w:rFonts w:ascii="Poppins" w:hAnsi="Poppins" w:cs="Poppins"/>
          <w:lang w:val="cy-GB"/>
        </w:rPr>
        <w:t xml:space="preserve">Cyhoeddir erthyglau </w:t>
      </w:r>
      <w:r w:rsidRPr="007A093C">
        <w:rPr>
          <w:rFonts w:ascii="Poppins" w:hAnsi="Poppins" w:cs="Poppins"/>
          <w:i/>
          <w:iCs/>
          <w:lang w:val="cy-GB"/>
        </w:rPr>
        <w:t>Gwerddon</w:t>
      </w:r>
      <w:r w:rsidRPr="007A093C">
        <w:rPr>
          <w:rFonts w:ascii="Poppins" w:hAnsi="Poppins" w:cs="Poppins"/>
          <w:lang w:val="cy-GB"/>
        </w:rPr>
        <w:t xml:space="preserve"> o dan drwydded </w:t>
      </w:r>
      <w:proofErr w:type="spellStart"/>
      <w:r w:rsidRPr="007A093C">
        <w:rPr>
          <w:rFonts w:ascii="Poppins" w:hAnsi="Poppins" w:cs="Poppins"/>
          <w:lang w:val="cy-GB"/>
        </w:rPr>
        <w:t>Creative</w:t>
      </w:r>
      <w:proofErr w:type="spellEnd"/>
      <w:r w:rsidRPr="007A093C">
        <w:rPr>
          <w:rFonts w:ascii="Poppins" w:hAnsi="Poppins" w:cs="Poppins"/>
          <w:lang w:val="cy-GB"/>
        </w:rPr>
        <w:t xml:space="preserve"> </w:t>
      </w:r>
      <w:proofErr w:type="spellStart"/>
      <w:r w:rsidRPr="007A093C">
        <w:rPr>
          <w:rFonts w:ascii="Poppins" w:hAnsi="Poppins" w:cs="Poppins"/>
          <w:lang w:val="cy-GB"/>
        </w:rPr>
        <w:t>Commons</w:t>
      </w:r>
      <w:proofErr w:type="spellEnd"/>
      <w:r w:rsidRPr="007A093C">
        <w:rPr>
          <w:rFonts w:ascii="Poppins" w:hAnsi="Poppins" w:cs="Poppins"/>
          <w:lang w:val="cy-GB"/>
        </w:rPr>
        <w:t xml:space="preserve"> </w:t>
      </w:r>
      <w:proofErr w:type="spellStart"/>
      <w:r w:rsidRPr="007A093C">
        <w:rPr>
          <w:rFonts w:ascii="Poppins" w:hAnsi="Poppins" w:cs="Poppins"/>
          <w:lang w:val="cy-GB"/>
        </w:rPr>
        <w:t>Attribution</w:t>
      </w:r>
      <w:proofErr w:type="spellEnd"/>
      <w:r w:rsidRPr="007A093C">
        <w:rPr>
          <w:rFonts w:ascii="Poppins" w:hAnsi="Poppins" w:cs="Poppins"/>
          <w:lang w:val="cy-GB"/>
        </w:rPr>
        <w:t xml:space="preserve"> 4.0 International (CC BY 4.0), sy’n caniatáu dosbarthiad heb gyfyngiad, yn ogystal â defnydd anfasnachol a masnachol o</w:t>
      </w:r>
      <w:r w:rsidRPr="007A093C">
        <w:rPr>
          <w:rFonts w:ascii="Poppins" w:hAnsi="Poppins" w:cs="Poppins"/>
          <w:lang w:val="cy-GB"/>
        </w:rPr>
        <w:t>’r</w:t>
      </w:r>
      <w:r w:rsidRPr="007A093C">
        <w:rPr>
          <w:rFonts w:ascii="Poppins" w:hAnsi="Poppins" w:cs="Poppins"/>
          <w:lang w:val="cy-GB"/>
        </w:rPr>
        <w:t xml:space="preserve"> erthyglau, cyhyd a rhoddir priodoliad i’r crëwr neu ddeiliad hawlfraint.</w:t>
      </w:r>
    </w:p>
    <w:p w14:paraId="053E9B61" w14:textId="598AF3B9" w:rsidR="00BB40B4" w:rsidRPr="007A093C" w:rsidRDefault="00000000">
      <w:pPr>
        <w:rPr>
          <w:rFonts w:ascii="Poppins" w:hAnsi="Poppins" w:cs="Poppins"/>
          <w:lang w:val="cy-GB"/>
        </w:rPr>
      </w:pPr>
      <w:r w:rsidRPr="007A093C">
        <w:rPr>
          <w:rFonts w:ascii="Poppins" w:hAnsi="Poppins" w:cs="Poppins"/>
          <w:lang w:val="cy-GB"/>
        </w:rPr>
        <w:t xml:space="preserve">Gellir gweld telerau llawn y drwydded CC BY 4.0 </w:t>
      </w:r>
      <w:hyperlink r:id="rId7" w:history="1">
        <w:r w:rsidR="00FA17B3" w:rsidRPr="007A093C">
          <w:rPr>
            <w:rStyle w:val="Hyperddolen"/>
            <w:rFonts w:ascii="Poppins" w:hAnsi="Poppins" w:cs="Poppins"/>
            <w:lang w:val="cy-GB"/>
          </w:rPr>
          <w:t>ar y dudalen hon</w:t>
        </w:r>
      </w:hyperlink>
      <w:r w:rsidRPr="007A093C">
        <w:rPr>
          <w:rFonts w:ascii="Poppins" w:hAnsi="Poppins" w:cs="Poppins"/>
          <w:lang w:val="cy-GB"/>
        </w:rPr>
        <w:t>.</w:t>
      </w:r>
    </w:p>
    <w:p w14:paraId="7C0FCBB1" w14:textId="27A868CE" w:rsidR="00BB40B4" w:rsidRPr="007A093C" w:rsidRDefault="00000000">
      <w:pPr>
        <w:rPr>
          <w:rFonts w:ascii="Poppins" w:hAnsi="Poppins" w:cs="Poppins"/>
          <w:lang w:val="cy-GB"/>
        </w:rPr>
      </w:pPr>
      <w:r w:rsidRPr="007A093C">
        <w:rPr>
          <w:rFonts w:ascii="Poppins" w:hAnsi="Poppins" w:cs="Poppins"/>
          <w:lang w:val="cy-GB"/>
        </w:rPr>
        <w:t>Trwy roi caniatâd i mi ddefnyddio’r cynnwys hwn yn fy erthygl, rydych yn cytuno i ganiatáu cyhoeddi’r cynnwys o dan drwydded CC BY 4.0 heb gyfyngiadau.</w:t>
      </w:r>
    </w:p>
    <w:p w14:paraId="7EF992E9" w14:textId="6B7D7906" w:rsidR="00BB40B4" w:rsidRPr="007A093C" w:rsidRDefault="00000000">
      <w:pPr>
        <w:rPr>
          <w:rFonts w:ascii="Poppins" w:hAnsi="Poppins" w:cs="Poppins"/>
          <w:lang w:val="cy-GB"/>
        </w:rPr>
      </w:pPr>
      <w:r w:rsidRPr="007A093C">
        <w:rPr>
          <w:rFonts w:ascii="Poppins" w:hAnsi="Poppins" w:cs="Poppins"/>
          <w:lang w:val="cy-GB"/>
        </w:rPr>
        <w:t>I roi</w:t>
      </w:r>
      <w:r w:rsidR="00F7206F" w:rsidRPr="007A093C">
        <w:rPr>
          <w:rFonts w:ascii="Poppins" w:hAnsi="Poppins" w:cs="Poppins"/>
          <w:lang w:val="cy-GB"/>
        </w:rPr>
        <w:t xml:space="preserve"> eich</w:t>
      </w:r>
      <w:r w:rsidRPr="007A093C">
        <w:rPr>
          <w:rFonts w:ascii="Poppins" w:hAnsi="Poppins" w:cs="Poppins"/>
          <w:lang w:val="cy-GB"/>
        </w:rPr>
        <w:t xml:space="preserve"> caniatâd, </w:t>
      </w:r>
      <w:r w:rsidR="00F7206F" w:rsidRPr="007A093C">
        <w:rPr>
          <w:rFonts w:ascii="Poppins" w:hAnsi="Poppins" w:cs="Poppins"/>
          <w:lang w:val="cy-GB"/>
        </w:rPr>
        <w:t xml:space="preserve">a fyddech mor garedig â rhoi </w:t>
      </w:r>
      <w:r w:rsidRPr="007A093C">
        <w:rPr>
          <w:rFonts w:ascii="Poppins" w:hAnsi="Poppins" w:cs="Poppins"/>
          <w:lang w:val="cy-GB"/>
        </w:rPr>
        <w:t xml:space="preserve">eich enw, dyddiad heddiw, a’ch llofnod </w:t>
      </w:r>
      <w:r w:rsidR="00FA17B3" w:rsidRPr="007A093C">
        <w:rPr>
          <w:rFonts w:ascii="Poppins" w:hAnsi="Poppins" w:cs="Poppins"/>
          <w:lang w:val="cy-GB"/>
        </w:rPr>
        <w:t>isod</w:t>
      </w:r>
      <w:r w:rsidRPr="007A093C">
        <w:rPr>
          <w:rFonts w:ascii="Poppins" w:hAnsi="Poppins" w:cs="Poppins"/>
          <w:lang w:val="cy-GB"/>
        </w:rPr>
        <w:t xml:space="preserve"> a’i dychwelyd </w:t>
      </w:r>
      <w:r w:rsidR="00FA17B3" w:rsidRPr="007A093C">
        <w:rPr>
          <w:rFonts w:ascii="Poppins" w:hAnsi="Poppins" w:cs="Poppins"/>
          <w:lang w:val="cy-GB"/>
        </w:rPr>
        <w:t xml:space="preserve">ataf </w:t>
      </w:r>
      <w:r w:rsidR="00F7206F" w:rsidRPr="007A093C">
        <w:rPr>
          <w:rFonts w:ascii="Poppins" w:hAnsi="Poppins" w:cs="Poppins"/>
          <w:lang w:val="cy-GB"/>
        </w:rPr>
        <w:t>dros</w:t>
      </w:r>
      <w:r w:rsidRPr="007A093C">
        <w:rPr>
          <w:rFonts w:ascii="Poppins" w:hAnsi="Poppins" w:cs="Poppins"/>
          <w:lang w:val="cy-GB"/>
        </w:rPr>
        <w:t xml:space="preserve"> e-bost. Gallwch ddefnyddio llofnod electronig neu argraffu, llofnodi a sganio neu dynnu llun o’r ffurflen.</w:t>
      </w:r>
    </w:p>
    <w:p w14:paraId="4B67AFE7" w14:textId="3E683553" w:rsidR="00F7206F" w:rsidRDefault="00000000">
      <w:pPr>
        <w:rPr>
          <w:rFonts w:ascii="Poppins" w:hAnsi="Poppins" w:cs="Poppins"/>
          <w:lang w:val="cy-GB"/>
        </w:rPr>
      </w:pPr>
      <w:r w:rsidRPr="007A093C">
        <w:rPr>
          <w:rFonts w:ascii="Poppins" w:hAnsi="Poppins" w:cs="Poppins"/>
          <w:lang w:val="cy-GB"/>
        </w:rPr>
        <w:t xml:space="preserve">Diolch yn fawr iawn am </w:t>
      </w:r>
      <w:r w:rsidR="00FA17B3" w:rsidRPr="007A093C">
        <w:rPr>
          <w:rFonts w:ascii="Poppins" w:hAnsi="Poppins" w:cs="Poppins"/>
          <w:lang w:val="cy-GB"/>
        </w:rPr>
        <w:t>ystyried y cais hwn.</w:t>
      </w:r>
    </w:p>
    <w:tbl>
      <w:tblPr>
        <w:tblStyle w:val="BrandCCC"/>
        <w:tblW w:w="9498" w:type="dxa"/>
        <w:tblInd w:w="108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7A093C" w14:paraId="604B6228" w14:textId="77777777" w:rsidTr="004C3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84AEA" w14:textId="38D32C4A" w:rsidR="007A093C" w:rsidRPr="004C3E2A" w:rsidRDefault="007A093C" w:rsidP="001D7E0D">
            <w:pPr>
              <w:ind w:right="401"/>
              <w:rPr>
                <w:rFonts w:cs="Poppins"/>
                <w:color w:val="auto"/>
              </w:rPr>
            </w:pPr>
            <w:proofErr w:type="spellStart"/>
            <w:r w:rsidRPr="004C3E2A">
              <w:rPr>
                <w:rFonts w:cs="Poppins"/>
                <w:color w:val="auto"/>
              </w:rPr>
              <w:t>Enw’r</w:t>
            </w:r>
            <w:proofErr w:type="spellEnd"/>
            <w:r w:rsidRPr="004C3E2A">
              <w:rPr>
                <w:rFonts w:cs="Poppins"/>
                <w:color w:val="auto"/>
              </w:rPr>
              <w:t xml:space="preserve"> Awdur: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EE8F3" w14:textId="77777777" w:rsidR="007A093C" w:rsidRPr="001C4997" w:rsidRDefault="007A093C" w:rsidP="001D7E0D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  <w:b w:val="0"/>
                <w:bCs w:val="0"/>
              </w:rPr>
            </w:pPr>
          </w:p>
        </w:tc>
      </w:tr>
      <w:tr w:rsidR="007A093C" w14:paraId="6AE8F6A2" w14:textId="77777777" w:rsidTr="004C3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70174FE" w14:textId="1E187C96" w:rsidR="007A093C" w:rsidRPr="004C3E2A" w:rsidRDefault="007A093C" w:rsidP="001D7E0D">
            <w:pPr>
              <w:spacing w:line="264" w:lineRule="auto"/>
              <w:ind w:left="36" w:right="401"/>
            </w:pPr>
            <w:proofErr w:type="spellStart"/>
            <w:r w:rsidRPr="004C3E2A">
              <w:t>Cyfeiriad</w:t>
            </w:r>
            <w:proofErr w:type="spellEnd"/>
            <w:r w:rsidRPr="004C3E2A">
              <w:t xml:space="preserve"> e-</w:t>
            </w:r>
            <w:proofErr w:type="spellStart"/>
            <w:r w:rsidRPr="004C3E2A">
              <w:t>bost</w:t>
            </w:r>
            <w:proofErr w:type="spellEnd"/>
            <w:r w:rsidRPr="004C3E2A">
              <w:t xml:space="preserve"> yr </w:t>
            </w:r>
            <w:proofErr w:type="spellStart"/>
            <w:r w:rsidRPr="004C3E2A">
              <w:t>Awdur</w:t>
            </w:r>
            <w:proofErr w:type="spellEnd"/>
            <w:r w:rsidRPr="004C3E2A">
              <w:t>:</w:t>
            </w:r>
          </w:p>
        </w:tc>
        <w:tc>
          <w:tcPr>
            <w:tcW w:w="5670" w:type="dxa"/>
          </w:tcPr>
          <w:p w14:paraId="1DF213A9" w14:textId="77777777" w:rsidR="007A093C" w:rsidRPr="002F143C" w:rsidRDefault="007A093C" w:rsidP="001D7E0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93C" w14:paraId="6B40A08C" w14:textId="77777777" w:rsidTr="004C3E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8791785" w14:textId="77777777" w:rsidR="004C3E2A" w:rsidRPr="004C3E2A" w:rsidRDefault="004C3E2A" w:rsidP="004C3E2A">
            <w:pPr>
              <w:rPr>
                <w:rFonts w:cs="Poppins"/>
                <w:lang w:val="cy-GB"/>
              </w:rPr>
            </w:pPr>
            <w:r w:rsidRPr="004C3E2A">
              <w:rPr>
                <w:rFonts w:cs="Poppins"/>
                <w:lang w:val="cy-GB"/>
              </w:rPr>
              <w:t>Disgrifiad o’r cynnwys yr wyf yn ceisio caniatâd i’w ddefnyddio:</w:t>
            </w:r>
          </w:p>
          <w:p w14:paraId="064AA68E" w14:textId="1429F3C2" w:rsidR="007A093C" w:rsidRPr="004C3E2A" w:rsidRDefault="007A093C" w:rsidP="001D7E0D">
            <w:pPr>
              <w:spacing w:line="264" w:lineRule="auto"/>
              <w:ind w:left="36" w:right="401"/>
            </w:pPr>
          </w:p>
        </w:tc>
        <w:tc>
          <w:tcPr>
            <w:tcW w:w="5670" w:type="dxa"/>
          </w:tcPr>
          <w:p w14:paraId="37801E42" w14:textId="77777777" w:rsidR="007A093C" w:rsidRDefault="007A093C" w:rsidP="001D7E0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71A62E" w14:textId="77777777" w:rsidR="004C3E2A" w:rsidRDefault="004C3E2A" w:rsidP="001D7E0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217978" w14:textId="77777777" w:rsidR="004C3E2A" w:rsidRDefault="004C3E2A" w:rsidP="001D7E0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563D83" w14:textId="77777777" w:rsidR="004C3E2A" w:rsidRDefault="004C3E2A" w:rsidP="001D7E0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E4593E" w14:textId="77777777" w:rsidR="004C3E2A" w:rsidRPr="002F143C" w:rsidRDefault="004C3E2A" w:rsidP="001D7E0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93C" w14:paraId="4A5ED01D" w14:textId="77777777" w:rsidTr="004C3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95C12F9" w14:textId="0502ECC7" w:rsidR="007A093C" w:rsidRPr="004C3E2A" w:rsidRDefault="004C3E2A" w:rsidP="004C3E2A">
            <w:pPr>
              <w:rPr>
                <w:rFonts w:cs="Poppins"/>
                <w:lang w:val="cy-GB"/>
              </w:rPr>
            </w:pPr>
            <w:r w:rsidRPr="004C3E2A">
              <w:rPr>
                <w:rFonts w:cs="Poppins"/>
                <w:lang w:val="cy-GB"/>
              </w:rPr>
              <w:t>Dolen i’r cynnwys:</w:t>
            </w:r>
          </w:p>
        </w:tc>
        <w:tc>
          <w:tcPr>
            <w:tcW w:w="5670" w:type="dxa"/>
          </w:tcPr>
          <w:p w14:paraId="4C509487" w14:textId="77777777" w:rsidR="007A093C" w:rsidRPr="002F143C" w:rsidRDefault="007A093C" w:rsidP="001D7E0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35F2202" w14:textId="77777777" w:rsidR="007A093C" w:rsidRPr="007A093C" w:rsidRDefault="007A093C">
      <w:pPr>
        <w:rPr>
          <w:rFonts w:ascii="Poppins" w:hAnsi="Poppins" w:cs="Poppins"/>
          <w:lang w:val="cy-GB"/>
        </w:rPr>
      </w:pPr>
    </w:p>
    <w:p w14:paraId="6CC73CC5" w14:textId="77D22845" w:rsidR="00BB40B4" w:rsidRDefault="007A093C" w:rsidP="007A093C">
      <w:pPr>
        <w:jc w:val="center"/>
        <w:rPr>
          <w:rFonts w:ascii="Poppins" w:hAnsi="Poppins" w:cs="Poppins"/>
          <w:lang w:val="cy-GB"/>
        </w:rPr>
      </w:pPr>
      <w:r>
        <w:rPr>
          <w:rFonts w:ascii="Poppins" w:hAnsi="Poppins" w:cs="Poppins"/>
          <w:lang w:val="cy-GB"/>
        </w:rPr>
        <w:t>---</w:t>
      </w:r>
    </w:p>
    <w:p w14:paraId="0D739FF9" w14:textId="0B9A962F" w:rsidR="00BB40B4" w:rsidRPr="007A093C" w:rsidRDefault="00000000">
      <w:pPr>
        <w:rPr>
          <w:rFonts w:ascii="Poppins" w:hAnsi="Poppins" w:cs="Poppins"/>
          <w:lang w:val="cy-GB"/>
        </w:rPr>
      </w:pPr>
      <w:r w:rsidRPr="007A093C">
        <w:rPr>
          <w:rFonts w:ascii="Poppins" w:hAnsi="Poppins" w:cs="Poppins"/>
          <w:lang w:val="cy-GB"/>
        </w:rPr>
        <w:lastRenderedPageBreak/>
        <w:t>Ar ran fy hun neu’r deiliad hawlfraint, rwy’n rhoi’r caniatâd a geisir uchod.</w:t>
      </w:r>
    </w:p>
    <w:tbl>
      <w:tblPr>
        <w:tblStyle w:val="BrandCCC"/>
        <w:tblW w:w="9498" w:type="dxa"/>
        <w:tblInd w:w="10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4C3E2A" w14:paraId="36BE1D05" w14:textId="77777777" w:rsidTr="004C3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1E231" w14:textId="09378376" w:rsidR="004C3E2A" w:rsidRPr="004C3E2A" w:rsidRDefault="004C3E2A" w:rsidP="004C3E2A">
            <w:pPr>
              <w:rPr>
                <w:rFonts w:cs="Poppins"/>
                <w:color w:val="auto"/>
                <w:lang w:val="cy-GB"/>
              </w:rPr>
            </w:pPr>
            <w:bookmarkStart w:id="0" w:name="cysill"/>
            <w:bookmarkEnd w:id="0"/>
            <w:r w:rsidRPr="004C3E2A">
              <w:rPr>
                <w:rFonts w:cs="Poppins"/>
                <w:color w:val="auto"/>
                <w:lang w:val="cy-GB"/>
              </w:rPr>
              <w:t xml:space="preserve">Enw a </w:t>
            </w:r>
            <w:r>
              <w:rPr>
                <w:rFonts w:cs="Poppins"/>
                <w:color w:val="auto"/>
                <w:lang w:val="cy-GB"/>
              </w:rPr>
              <w:t>t</w:t>
            </w:r>
            <w:r w:rsidRPr="004C3E2A">
              <w:rPr>
                <w:rFonts w:cs="Poppins"/>
                <w:color w:val="auto"/>
                <w:lang w:val="cy-GB"/>
              </w:rPr>
              <w:t xml:space="preserve">heitl y </w:t>
            </w:r>
            <w:r>
              <w:rPr>
                <w:rFonts w:cs="Poppins"/>
                <w:color w:val="auto"/>
                <w:lang w:val="cy-GB"/>
              </w:rPr>
              <w:t>d</w:t>
            </w:r>
            <w:r w:rsidRPr="004C3E2A">
              <w:rPr>
                <w:rFonts w:cs="Poppins"/>
                <w:color w:val="auto"/>
                <w:lang w:val="cy-GB"/>
              </w:rPr>
              <w:t xml:space="preserve">eiliad </w:t>
            </w:r>
            <w:r>
              <w:rPr>
                <w:rFonts w:cs="Poppins"/>
                <w:color w:val="auto"/>
                <w:lang w:val="cy-GB"/>
              </w:rPr>
              <w:t>h</w:t>
            </w:r>
            <w:r w:rsidRPr="004C3E2A">
              <w:rPr>
                <w:rFonts w:cs="Poppins"/>
                <w:color w:val="auto"/>
                <w:lang w:val="cy-GB"/>
              </w:rPr>
              <w:t>awlfraint:</w:t>
            </w:r>
          </w:p>
          <w:p w14:paraId="18B3C3A9" w14:textId="5F61BECF" w:rsidR="004C3E2A" w:rsidRPr="004C3E2A" w:rsidRDefault="004C3E2A" w:rsidP="001D7E0D">
            <w:pPr>
              <w:ind w:right="401"/>
              <w:rPr>
                <w:rFonts w:cs="Poppins"/>
                <w:color w:val="auto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5E2E4" w14:textId="77777777" w:rsidR="004C3E2A" w:rsidRPr="004C3E2A" w:rsidRDefault="004C3E2A" w:rsidP="001D7E0D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  <w:b w:val="0"/>
                <w:bCs w:val="0"/>
                <w:color w:val="auto"/>
              </w:rPr>
            </w:pPr>
          </w:p>
        </w:tc>
      </w:tr>
      <w:tr w:rsidR="004C3E2A" w14:paraId="723B887A" w14:textId="77777777" w:rsidTr="004C3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66C1AA4" w14:textId="2D7A72DB" w:rsidR="004C3E2A" w:rsidRPr="004C3E2A" w:rsidRDefault="004C3E2A" w:rsidP="004C3E2A">
            <w:pPr>
              <w:rPr>
                <w:rFonts w:cs="Poppins"/>
                <w:lang w:val="cy-GB"/>
              </w:rPr>
            </w:pPr>
            <w:r w:rsidRPr="004C3E2A">
              <w:rPr>
                <w:rFonts w:cs="Poppins"/>
                <w:lang w:val="cy-GB"/>
              </w:rPr>
              <w:t>Dyddiad:</w:t>
            </w:r>
          </w:p>
        </w:tc>
        <w:tc>
          <w:tcPr>
            <w:tcW w:w="6663" w:type="dxa"/>
          </w:tcPr>
          <w:p w14:paraId="6C46C68A" w14:textId="77777777" w:rsidR="004C3E2A" w:rsidRPr="002F143C" w:rsidRDefault="004C3E2A" w:rsidP="001D7E0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C3E2A" w14:paraId="41559B0B" w14:textId="77777777" w:rsidTr="004C3E2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459ED30" w14:textId="680D9B36" w:rsidR="004C3E2A" w:rsidRPr="004C3E2A" w:rsidRDefault="004C3E2A" w:rsidP="001D7E0D">
            <w:pPr>
              <w:spacing w:line="264" w:lineRule="auto"/>
              <w:ind w:left="36" w:right="401"/>
            </w:pPr>
            <w:r w:rsidRPr="004C3E2A">
              <w:rPr>
                <w:rFonts w:cs="Poppins"/>
                <w:lang w:val="cy-GB"/>
              </w:rPr>
              <w:t xml:space="preserve">Llofnod y Parti sy’n </w:t>
            </w:r>
            <w:r>
              <w:rPr>
                <w:rFonts w:cs="Poppins"/>
                <w:lang w:val="cy-GB"/>
              </w:rPr>
              <w:t>r</w:t>
            </w:r>
            <w:r w:rsidRPr="004C3E2A">
              <w:rPr>
                <w:rFonts w:cs="Poppins"/>
                <w:lang w:val="cy-GB"/>
              </w:rPr>
              <w:t xml:space="preserve">hoi </w:t>
            </w:r>
            <w:r>
              <w:rPr>
                <w:rFonts w:cs="Poppins"/>
                <w:lang w:val="cy-GB"/>
              </w:rPr>
              <w:t>c</w:t>
            </w:r>
            <w:r w:rsidRPr="004C3E2A">
              <w:rPr>
                <w:rFonts w:cs="Poppins"/>
                <w:lang w:val="cy-GB"/>
              </w:rPr>
              <w:t>aniatâd:</w:t>
            </w:r>
          </w:p>
        </w:tc>
        <w:tc>
          <w:tcPr>
            <w:tcW w:w="6663" w:type="dxa"/>
          </w:tcPr>
          <w:p w14:paraId="78ED2745" w14:textId="77777777" w:rsidR="004C3E2A" w:rsidRDefault="004C3E2A" w:rsidP="001D7E0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D7F818" w14:textId="77777777" w:rsidR="004C3E2A" w:rsidRPr="002F143C" w:rsidRDefault="004C3E2A" w:rsidP="001D7E0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3FF44C" w14:textId="77777777" w:rsidR="00BB40B4" w:rsidRPr="007A093C" w:rsidRDefault="00BB40B4">
      <w:pPr>
        <w:rPr>
          <w:rFonts w:ascii="Poppins" w:hAnsi="Poppins" w:cs="Poppins"/>
          <w:lang w:val="cy-GB"/>
        </w:rPr>
      </w:pPr>
    </w:p>
    <w:sectPr w:rsidR="00BB40B4" w:rsidRPr="007A09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RhestrRhifau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RhestrRhifau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RhestrBwled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RhestrBwled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RhestrRhifa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RhestrBwled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D96F4A"/>
    <w:multiLevelType w:val="hybridMultilevel"/>
    <w:tmpl w:val="8FF63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159328">
    <w:abstractNumId w:val="8"/>
  </w:num>
  <w:num w:numId="2" w16cid:durableId="759565117">
    <w:abstractNumId w:val="6"/>
  </w:num>
  <w:num w:numId="3" w16cid:durableId="236941526">
    <w:abstractNumId w:val="5"/>
  </w:num>
  <w:num w:numId="4" w16cid:durableId="1453548438">
    <w:abstractNumId w:val="4"/>
  </w:num>
  <w:num w:numId="5" w16cid:durableId="1174682461">
    <w:abstractNumId w:val="7"/>
  </w:num>
  <w:num w:numId="6" w16cid:durableId="223638898">
    <w:abstractNumId w:val="3"/>
  </w:num>
  <w:num w:numId="7" w16cid:durableId="1855411118">
    <w:abstractNumId w:val="2"/>
  </w:num>
  <w:num w:numId="8" w16cid:durableId="2031639338">
    <w:abstractNumId w:val="1"/>
  </w:num>
  <w:num w:numId="9" w16cid:durableId="1406031609">
    <w:abstractNumId w:val="0"/>
  </w:num>
  <w:num w:numId="10" w16cid:durableId="8974725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7FF6"/>
    <w:rsid w:val="00326F90"/>
    <w:rsid w:val="004C3E2A"/>
    <w:rsid w:val="005E66A3"/>
    <w:rsid w:val="007A093C"/>
    <w:rsid w:val="00AA1D8D"/>
    <w:rsid w:val="00B47730"/>
    <w:rsid w:val="00BB40B4"/>
    <w:rsid w:val="00CB0664"/>
    <w:rsid w:val="00F7206F"/>
    <w:rsid w:val="00FA17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C86958F"/>
  <w14:defaultImageDpi w14:val="300"/>
  <w15:docId w15:val="{D4093ABD-1820-48FD-92FE-3A32D3D0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Pennawd1">
    <w:name w:val="heading 1"/>
    <w:basedOn w:val="Normal"/>
    <w:next w:val="Normal"/>
    <w:link w:val="Pennawd1Nod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E618BF"/>
  </w:style>
  <w:style w:type="paragraph" w:styleId="Troedyn">
    <w:name w:val="footer"/>
    <w:basedOn w:val="Normal"/>
    <w:link w:val="TroedynNod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E618BF"/>
  </w:style>
  <w:style w:type="paragraph" w:styleId="DimBylchau">
    <w:name w:val="No Spacing"/>
    <w:uiPriority w:val="1"/>
    <w:qFormat/>
    <w:rsid w:val="00FC693F"/>
    <w:pPr>
      <w:spacing w:after="0" w:line="240" w:lineRule="auto"/>
    </w:pPr>
  </w:style>
  <w:style w:type="character" w:customStyle="1" w:styleId="Pennawd1Nod">
    <w:name w:val="Pennawd 1 Nod"/>
    <w:basedOn w:val="FfontParagraffDdiofyn"/>
    <w:link w:val="Pennawd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nnawd2Nod">
    <w:name w:val="Pennawd 2 Nod"/>
    <w:basedOn w:val="FfontParagraffDdiofyn"/>
    <w:link w:val="Pennawd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nnawd3Nod">
    <w:name w:val="Pennawd 3 Nod"/>
    <w:basedOn w:val="FfontParagraffDdiofyn"/>
    <w:link w:val="Pennawd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itl">
    <w:name w:val="Title"/>
    <w:basedOn w:val="Normal"/>
    <w:next w:val="Normal"/>
    <w:link w:val="TeitlNod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eitlNod">
    <w:name w:val="Teitl Nod"/>
    <w:basedOn w:val="FfontParagraffDdiofyn"/>
    <w:link w:val="Teit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sdeitl">
    <w:name w:val="Subtitle"/>
    <w:basedOn w:val="Normal"/>
    <w:next w:val="Normal"/>
    <w:link w:val="IsdeitlNo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IsdeitlNod">
    <w:name w:val="Isdeitl Nod"/>
    <w:basedOn w:val="FfontParagraffDdiofyn"/>
    <w:link w:val="Isdeit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fRhestr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ffyTestun">
    <w:name w:val="Body Text"/>
    <w:basedOn w:val="Normal"/>
    <w:link w:val="CorffyTestunNod"/>
    <w:uiPriority w:val="99"/>
    <w:unhideWhenUsed/>
    <w:rsid w:val="00AA1D8D"/>
    <w:pPr>
      <w:spacing w:after="120"/>
    </w:pPr>
  </w:style>
  <w:style w:type="character" w:customStyle="1" w:styleId="CorffyTestunNod">
    <w:name w:val="Corff y Testun Nod"/>
    <w:basedOn w:val="FfontParagraffDdiofyn"/>
    <w:link w:val="CorffyTestun"/>
    <w:uiPriority w:val="99"/>
    <w:rsid w:val="00AA1D8D"/>
  </w:style>
  <w:style w:type="paragraph" w:styleId="CorffyTestun2">
    <w:name w:val="Body Text 2"/>
    <w:basedOn w:val="Normal"/>
    <w:link w:val="CorffyTestun2Nod"/>
    <w:uiPriority w:val="99"/>
    <w:unhideWhenUsed/>
    <w:rsid w:val="00AA1D8D"/>
    <w:pPr>
      <w:spacing w:after="120" w:line="480" w:lineRule="auto"/>
    </w:pPr>
  </w:style>
  <w:style w:type="character" w:customStyle="1" w:styleId="CorffyTestun2Nod">
    <w:name w:val="Corff y Testun 2 Nod"/>
    <w:basedOn w:val="FfontParagraffDdiofyn"/>
    <w:link w:val="CorffyTestun2"/>
    <w:uiPriority w:val="99"/>
    <w:rsid w:val="00AA1D8D"/>
  </w:style>
  <w:style w:type="paragraph" w:styleId="CorffyTestun3">
    <w:name w:val="Body Text 3"/>
    <w:basedOn w:val="Normal"/>
    <w:link w:val="CorffyTestun3Nod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ffyTestun3Nod">
    <w:name w:val="Corff y Testun 3 Nod"/>
    <w:basedOn w:val="FfontParagraffDdiofyn"/>
    <w:link w:val="CorffyTestun3"/>
    <w:uiPriority w:val="99"/>
    <w:rsid w:val="00AA1D8D"/>
    <w:rPr>
      <w:sz w:val="16"/>
      <w:szCs w:val="16"/>
    </w:rPr>
  </w:style>
  <w:style w:type="paragraph" w:styleId="Rhestr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Rhestr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Rhestr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RhestrBwled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RhestrBwled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RhestrBwled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RhestrRhifau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RhestrRhifau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RhestrRhifau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RhestrParhau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RhestrParhau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RhestrParhau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stunMacro">
    <w:name w:val="macro"/>
    <w:link w:val="TestunMacroNod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unMacroNod">
    <w:name w:val="Testun Macro Nod"/>
    <w:basedOn w:val="FfontParagraffDdiofyn"/>
    <w:link w:val="TestunMacro"/>
    <w:uiPriority w:val="99"/>
    <w:rsid w:val="0029639D"/>
    <w:rPr>
      <w:rFonts w:ascii="Courier" w:hAnsi="Courier"/>
      <w:sz w:val="20"/>
      <w:szCs w:val="20"/>
    </w:rPr>
  </w:style>
  <w:style w:type="paragraph" w:styleId="Dyfyniad">
    <w:name w:val="Quote"/>
    <w:basedOn w:val="Normal"/>
    <w:next w:val="Normal"/>
    <w:link w:val="DyfyniadNod"/>
    <w:uiPriority w:val="29"/>
    <w:qFormat/>
    <w:rsid w:val="00FC693F"/>
    <w:rPr>
      <w:i/>
      <w:iCs/>
      <w:color w:val="000000" w:themeColor="text1"/>
    </w:rPr>
  </w:style>
  <w:style w:type="character" w:customStyle="1" w:styleId="DyfyniadNod">
    <w:name w:val="Dyfyniad Nod"/>
    <w:basedOn w:val="FfontParagraffDdiofyn"/>
    <w:link w:val="Dyfyniad"/>
    <w:uiPriority w:val="29"/>
    <w:rsid w:val="00FC693F"/>
    <w:rPr>
      <w:i/>
      <w:iCs/>
      <w:color w:val="000000" w:themeColor="text1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nnaw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ryf">
    <w:name w:val="Strong"/>
    <w:basedOn w:val="FfontParagraffDdiofyn"/>
    <w:uiPriority w:val="22"/>
    <w:qFormat/>
    <w:rsid w:val="00FC693F"/>
    <w:rPr>
      <w:b/>
      <w:bCs/>
    </w:rPr>
  </w:style>
  <w:style w:type="character" w:styleId="Pwyslais">
    <w:name w:val="Emphasis"/>
    <w:basedOn w:val="FfontParagraffDdiofyn"/>
    <w:uiPriority w:val="20"/>
    <w:qFormat/>
    <w:rsid w:val="00FC693F"/>
    <w:rPr>
      <w:i/>
      <w:iCs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FC693F"/>
    <w:rPr>
      <w:b/>
      <w:bCs/>
      <w:i/>
      <w:iCs/>
      <w:color w:val="4F81BD" w:themeColor="accent1"/>
    </w:rPr>
  </w:style>
  <w:style w:type="character" w:styleId="PwyslaisYsgafn">
    <w:name w:val="Subtle Emphasis"/>
    <w:basedOn w:val="FfontParagraffDdiofyn"/>
    <w:uiPriority w:val="19"/>
    <w:qFormat/>
    <w:rsid w:val="00FC693F"/>
    <w:rPr>
      <w:i/>
      <w:iCs/>
      <w:color w:val="808080" w:themeColor="text1" w:themeTint="7F"/>
    </w:rPr>
  </w:style>
  <w:style w:type="character" w:styleId="PwyslaisDdwys">
    <w:name w:val="Intense Emphasis"/>
    <w:basedOn w:val="FfontParagraffDdiofyn"/>
    <w:uiPriority w:val="21"/>
    <w:qFormat/>
    <w:rsid w:val="00FC693F"/>
    <w:rPr>
      <w:b/>
      <w:bCs/>
      <w:i/>
      <w:iCs/>
      <w:color w:val="4F81BD" w:themeColor="accent1"/>
    </w:rPr>
  </w:style>
  <w:style w:type="character" w:styleId="CyfeirnodYsgafn">
    <w:name w:val="Subtle Reference"/>
    <w:basedOn w:val="FfontParagraffDdiofyn"/>
    <w:uiPriority w:val="31"/>
    <w:qFormat/>
    <w:rsid w:val="00FC693F"/>
    <w:rPr>
      <w:smallCaps/>
      <w:color w:val="C0504D" w:themeColor="accent2"/>
      <w:u w:val="single"/>
    </w:rPr>
  </w:style>
  <w:style w:type="character" w:styleId="CyfeirnodDwys">
    <w:name w:val="Intense Reference"/>
    <w:basedOn w:val="FfontParagraffDdiofy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eitlyLlyfr">
    <w:name w:val="Book Title"/>
    <w:basedOn w:val="FfontParagraffDdiofyn"/>
    <w:uiPriority w:val="33"/>
    <w:qFormat/>
    <w:rsid w:val="00FC693F"/>
    <w:rPr>
      <w:b/>
      <w:bCs/>
      <w:smallCaps/>
      <w:spacing w:val="5"/>
    </w:rPr>
  </w:style>
  <w:style w:type="paragraph" w:styleId="PennawdTablCynnwys">
    <w:name w:val="TOC Heading"/>
    <w:basedOn w:val="Pennawd1"/>
    <w:next w:val="Normal"/>
    <w:uiPriority w:val="39"/>
    <w:semiHidden/>
    <w:unhideWhenUsed/>
    <w:qFormat/>
    <w:rsid w:val="00FC693F"/>
    <w:pPr>
      <w:outlineLvl w:val="9"/>
    </w:pPr>
  </w:style>
  <w:style w:type="table" w:styleId="GridTabl">
    <w:name w:val="Table Grid"/>
    <w:basedOn w:val="Tab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dliwGolau">
    <w:name w:val="Light Shading"/>
    <w:basedOn w:val="Tab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addliwioGolau-Acen1">
    <w:name w:val="Light Shading Accent 1"/>
    <w:basedOn w:val="Tab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dliwioGolau-Acen2">
    <w:name w:val="Light Shading Accent 2"/>
    <w:basedOn w:val="Tab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addliwioGolau-Acen3">
    <w:name w:val="Light Shading Accent 3"/>
    <w:basedOn w:val="Tab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addliwioGolau-Acen4">
    <w:name w:val="Light Shading Accent 4"/>
    <w:basedOn w:val="Tab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addliwioGolau-Acen5">
    <w:name w:val="Light Shading Accent 5"/>
    <w:basedOn w:val="Tab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addliwioGolau-Acen6">
    <w:name w:val="Light Shading Accent 6"/>
    <w:basedOn w:val="Tab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RhestrOlau">
    <w:name w:val="Light List"/>
    <w:basedOn w:val="Tab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RhestrOlau-Acen1">
    <w:name w:val="Light List Accent 1"/>
    <w:basedOn w:val="Tab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RhestrOlau-Acen2">
    <w:name w:val="Light List Accent 2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RhestrOlau-Acen3">
    <w:name w:val="Light List Accent 3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hestrOlau-Acen4">
    <w:name w:val="Light List Accent 4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RhestrOlau-Acen5">
    <w:name w:val="Light List Accent 5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hestrOlau-Acen6">
    <w:name w:val="Light List Accent 6"/>
    <w:basedOn w:val="Tab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dGolau">
    <w:name w:val="Light Grid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dGolau-Acen1">
    <w:name w:val="Light Grid Accent 1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dGolau-Acen2">
    <w:name w:val="Light Grid Accent 2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dGolau-Acen3">
    <w:name w:val="Light Grid Accent 3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dGolau-Acen4">
    <w:name w:val="Light Grid Accent 4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dGolau-Acen5">
    <w:name w:val="Light Grid Accent 5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dGolau-Acen6">
    <w:name w:val="Light Grid Accent 6"/>
    <w:basedOn w:val="Tab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addliwioCanolig1">
    <w:name w:val="Medium Shading 1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1">
    <w:name w:val="Medium Shading 1 Accent 1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2">
    <w:name w:val="Medium Shading 1 Accent 2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3">
    <w:name w:val="Medium Shading 1 Accent 3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4">
    <w:name w:val="Medium Shading 1 Accent 4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5">
    <w:name w:val="Medium Shading 1 Accent 5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1-Acen6">
    <w:name w:val="Medium Shading 1 Accent 6"/>
    <w:basedOn w:val="Tab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dliwioCanolig2">
    <w:name w:val="Medium Shading 2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addliwioCanolig2-Acen1">
    <w:name w:val="Medium Shading 2 Accent 1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addliwioCanolig2-Acen2">
    <w:name w:val="Medium Shading 2 Accent 2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addliwioCanolig2-Acen3">
    <w:name w:val="Medium Shading 2 Accent 3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addliwioCanolig2-Acen4">
    <w:name w:val="Medium Shading 2 Accent 4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addliwioCanolig2-Acen5">
    <w:name w:val="Medium Shading 2 Accent 5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addliwioCanolig2-Acen6">
    <w:name w:val="Medium Shading 2 Accent 6"/>
    <w:basedOn w:val="Tab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hestrGanolig1">
    <w:name w:val="Medium List 1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hestrGanolig1-Acen1">
    <w:name w:val="Medium List 1 Accent 1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hestrGanolig1-Acen2">
    <w:name w:val="Medium List 1 Accent 2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hestrGanolig1-Acen3">
    <w:name w:val="Medium List 1 Accent 3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hestrGanolig1-Acen4">
    <w:name w:val="Medium List 1 Accent 4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hestrGanolig1-Acen5">
    <w:name w:val="Medium List 1 Accent 5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hestrGanolig1-Acen6">
    <w:name w:val="Medium List 1 Accent 6"/>
    <w:basedOn w:val="Tab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hestrGanolig2">
    <w:name w:val="Medium List 2"/>
    <w:basedOn w:val="Tab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1">
    <w:name w:val="Medium List 2 Accent 1"/>
    <w:basedOn w:val="Tab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2">
    <w:name w:val="Medium List 2 Accent 2"/>
    <w:basedOn w:val="Tab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3">
    <w:name w:val="Medium List 2 Accent 3"/>
    <w:basedOn w:val="Tab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4">
    <w:name w:val="Medium List 2 Accent 4"/>
    <w:basedOn w:val="Tab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5">
    <w:name w:val="Medium List 2 Accent 5"/>
    <w:basedOn w:val="Tab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hestrGanolig2-Acen6">
    <w:name w:val="Medium List 2 Accent 6"/>
    <w:basedOn w:val="Tab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Canolig1">
    <w:name w:val="Medium Grid 1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Canolig1-Acen1">
    <w:name w:val="Medium Grid 1 Accent 1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Canolig1-Acen2">
    <w:name w:val="Medium Grid 1 Accent 2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Canolig1-Acen3">
    <w:name w:val="Medium Grid 1 Accent 3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Canolig1-Acen4">
    <w:name w:val="Medium Grid 1 Accent 4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Canolig1-Acen5">
    <w:name w:val="Medium Grid 1 Accent 5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Canolig1-Acen6">
    <w:name w:val="Medium Grid 1 Accent 6"/>
    <w:basedOn w:val="Tab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Canolig2">
    <w:name w:val="Medium Grid 2"/>
    <w:basedOn w:val="Tab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1">
    <w:name w:val="Medium Grid 2 Accent 1"/>
    <w:basedOn w:val="Tab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2">
    <w:name w:val="Medium Grid 2 Accent 2"/>
    <w:basedOn w:val="Tab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3">
    <w:name w:val="Medium Grid 2 Accent 3"/>
    <w:basedOn w:val="Tab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4">
    <w:name w:val="Medium Grid 2 Accent 4"/>
    <w:basedOn w:val="Tab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5">
    <w:name w:val="Medium Grid 2 Accent 5"/>
    <w:basedOn w:val="Tab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2-Acen6">
    <w:name w:val="Medium Grid 2 Accent 6"/>
    <w:basedOn w:val="Tab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Canolig3">
    <w:name w:val="Medium Grid 3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dCanolig3-Acen1">
    <w:name w:val="Medium Grid 3 Accent 1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dCanolig3-Acen2">
    <w:name w:val="Medium Grid 3 Accent 2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dCanolig3-Acen3">
    <w:name w:val="Medium Grid 3 Accent 3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dCanolig3-Acen4">
    <w:name w:val="Medium Grid 3 Accent 4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dCanolig3-Acen5">
    <w:name w:val="Medium Grid 3 Accent 5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dCanolig3-Acen6">
    <w:name w:val="Medium Grid 3 Accent 6"/>
    <w:basedOn w:val="Tab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hestrDywyll">
    <w:name w:val="Dark List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hestrDywyll-Acen1">
    <w:name w:val="Dark List Accent 1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RhestrDywyll-Acen2">
    <w:name w:val="Dark List Accent 2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RhestrDywyll-Acen3">
    <w:name w:val="Dark List Accent 3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RhestrDywyll-Acen4">
    <w:name w:val="Dark List Accent 4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RhestrDywyll-Acen5">
    <w:name w:val="Dark List Accent 5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RhestrDywyll-Acen6">
    <w:name w:val="Dark List Accent 6"/>
    <w:basedOn w:val="Tab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addliwioLliwgar">
    <w:name w:val="Colorful Shading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1">
    <w:name w:val="Colorful Shading Accent 1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2">
    <w:name w:val="Colorful Shading Accent 2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3">
    <w:name w:val="Colorful Shading Accent 3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dliwioLliwgar-Acen4">
    <w:name w:val="Colorful Shading Accent 4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5">
    <w:name w:val="Colorful Shading Accent 5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dliwioLliwgar-Acen6">
    <w:name w:val="Colorful Shading Accent 6"/>
    <w:basedOn w:val="Tab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hestrLiwgar">
    <w:name w:val="Colorful List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hestrLiwgar-Acen1">
    <w:name w:val="Colorful List Accent 1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hestrLiwgar-Acen2">
    <w:name w:val="Colorful List Accent 2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hestrLiwgar-Acen3">
    <w:name w:val="Colorful List Accent 3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hestrLiwgar-Acen4">
    <w:name w:val="Colorful List Accent 4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hestrLiwgar-Acen5">
    <w:name w:val="Colorful List Accent 5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hestrLiwgar-Acen6">
    <w:name w:val="Colorful List Accent 6"/>
    <w:basedOn w:val="Tab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Lliwgar">
    <w:name w:val="Colorful Grid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dLliwgar-Acen1">
    <w:name w:val="Colorful Grid Accent 1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dLliwgar-Acen2">
    <w:name w:val="Colorful Grid Accent 2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dLliwgar-Acen3">
    <w:name w:val="Colorful Grid Accent 3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dLliwgar-Acen4">
    <w:name w:val="Colorful Grid Accent 4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dLliwgar-Acen5">
    <w:name w:val="Colorful Grid Accent 5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dLliwgar-Acen6">
    <w:name w:val="Colorful Grid Accent 6"/>
    <w:basedOn w:val="Tab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ddolen">
    <w:name w:val="Hyperlink"/>
    <w:basedOn w:val="FfontParagraffDdiofyn"/>
    <w:uiPriority w:val="99"/>
    <w:unhideWhenUsed/>
    <w:rsid w:val="00FA17B3"/>
    <w:rPr>
      <w:color w:val="0000FF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FA17B3"/>
    <w:rPr>
      <w:color w:val="605E5C"/>
      <w:shd w:val="clear" w:color="auto" w:fill="E1DFDD"/>
    </w:rPr>
  </w:style>
  <w:style w:type="table" w:customStyle="1" w:styleId="BrandCCC">
    <w:name w:val="Brand CCC"/>
    <w:basedOn w:val="TablGrid4-Pwyslais1"/>
    <w:uiPriority w:val="99"/>
    <w:rsid w:val="007A093C"/>
    <w:rPr>
      <w:rFonts w:ascii="Poppins" w:eastAsiaTheme="minorHAnsi" w:hAnsi="Poppins"/>
      <w:lang w:val="en-GB"/>
    </w:rPr>
    <w:tblPr>
      <w:tblBorders>
        <w:top w:val="single" w:sz="4" w:space="0" w:color="5B4C60"/>
        <w:left w:val="single" w:sz="4" w:space="0" w:color="5B4C60"/>
        <w:bottom w:val="single" w:sz="4" w:space="0" w:color="5B4C60"/>
        <w:right w:val="single" w:sz="4" w:space="0" w:color="5B4C60"/>
        <w:insideH w:val="single" w:sz="4" w:space="0" w:color="5B4C60"/>
        <w:insideV w:val="single" w:sz="4" w:space="0" w:color="5B4C6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312F48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FFFCF3"/>
      </w:tcPr>
    </w:tblStylePr>
  </w:style>
  <w:style w:type="table" w:styleId="TablGrid4-Pwyslais1">
    <w:name w:val="Grid Table 4 Accent 1"/>
    <w:basedOn w:val="TablNormal"/>
    <w:uiPriority w:val="49"/>
    <w:rsid w:val="007A093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reativecommons.org/licenses/by/4.0/legalco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werddon.cym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228</Words>
  <Characters>1249</Characters>
  <Application>Microsoft Office Word</Application>
  <DocSecurity>0</DocSecurity>
  <Lines>39</Lines>
  <Paragraphs>21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Manon James</cp:lastModifiedBy>
  <cp:revision>4</cp:revision>
  <dcterms:created xsi:type="dcterms:W3CDTF">2013-12-23T23:15:00Z</dcterms:created>
  <dcterms:modified xsi:type="dcterms:W3CDTF">2026-02-10T16:38:00Z</dcterms:modified>
  <cp:category/>
</cp:coreProperties>
</file>